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635" w14:textId="4DD07736" w:rsidR="00F61302" w:rsidRDefault="00204E4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70F99" wp14:editId="487E1174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1485900" cy="1225550"/>
                <wp:effectExtent l="0" t="0" r="0" b="0"/>
                <wp:wrapNone/>
                <wp:docPr id="1349535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C53F" w14:textId="4EB73DF3" w:rsidR="00204E4E" w:rsidRDefault="00EB59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D061BA" wp14:editId="6341FD3A">
                                  <wp:extent cx="1250950" cy="1224990"/>
                                  <wp:effectExtent l="0" t="0" r="0" b="0"/>
                                  <wp:docPr id="1" name="Picture 1" descr="Logo, company nam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950" cy="1224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0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9.75pt;width:117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" fillcolor="white [3201]" stroked="f" strokeweight=".5pt">
                <v:textbox>
                  <w:txbxContent>
                    <w:p w14:paraId="7540C53F" w14:textId="4EB73DF3" w:rsidR="00204E4E" w:rsidRDefault="00EB59E8">
                      <w:r>
                        <w:rPr>
                          <w:noProof/>
                        </w:rPr>
                        <w:drawing>
                          <wp:inline distT="0" distB="0" distL="0" distR="0" wp14:anchorId="66D061BA" wp14:editId="6341FD3A">
                            <wp:extent cx="1250950" cy="1224990"/>
                            <wp:effectExtent l="0" t="0" r="0" b="0"/>
                            <wp:docPr id="1" name="Picture 1" descr="Logo, company nam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company name&#10;&#10;AI-generated content may be incorrect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0950" cy="1224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F63F22" w14:textId="5F638E49" w:rsidR="00F61302" w:rsidRPr="008D5B24" w:rsidRDefault="00833F8B" w:rsidP="00204E4E">
      <w:pPr>
        <w:jc w:val="center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F4BE21" wp14:editId="1C9DC9BA">
                <wp:simplePos x="0" y="0"/>
                <wp:positionH relativeFrom="column">
                  <wp:posOffset>7505700</wp:posOffset>
                </wp:positionH>
                <wp:positionV relativeFrom="paragraph">
                  <wp:posOffset>513715</wp:posOffset>
                </wp:positionV>
                <wp:extent cx="1981200" cy="1076325"/>
                <wp:effectExtent l="0" t="0" r="19050" b="28575"/>
                <wp:wrapNone/>
                <wp:docPr id="417345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C874F" w14:textId="0E93CF83" w:rsidR="00791177" w:rsidRDefault="00791177" w:rsidP="0079117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POSTED 0</w:t>
                            </w:r>
                            <w:r w:rsidR="00730E3E">
                              <w:rPr>
                                <w:color w:val="FF0000"/>
                              </w:rPr>
                              <w:t>9</w:t>
                            </w:r>
                            <w:r>
                              <w:rPr>
                                <w:color w:val="FF0000"/>
                              </w:rPr>
                              <w:t>/</w:t>
                            </w:r>
                            <w:r w:rsidR="00833F8B">
                              <w:rPr>
                                <w:color w:val="FF0000"/>
                              </w:rPr>
                              <w:t>08</w:t>
                            </w:r>
                            <w:r>
                              <w:rPr>
                                <w:color w:val="FF0000"/>
                              </w:rPr>
                              <w:t>/2025</w:t>
                            </w:r>
                          </w:p>
                          <w:p w14:paraId="423FBE29" w14:textId="77777777" w:rsidR="00791177" w:rsidRDefault="00791177" w:rsidP="0079117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City Hall</w:t>
                            </w:r>
                          </w:p>
                          <w:p w14:paraId="226F0A48" w14:textId="77777777" w:rsidR="00791177" w:rsidRDefault="00791177" w:rsidP="0079117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Library</w:t>
                            </w:r>
                          </w:p>
                          <w:p w14:paraId="18EA2867" w14:textId="77777777" w:rsidR="00791177" w:rsidRDefault="00791177" w:rsidP="0079117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Post Office</w:t>
                            </w:r>
                          </w:p>
                          <w:p w14:paraId="6A1CAC64" w14:textId="77777777" w:rsidR="00791177" w:rsidRPr="00636687" w:rsidRDefault="00791177" w:rsidP="00791177">
                            <w:r>
                              <w:t>Signature_________________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4BE21" id="_x0000_s1027" type="#_x0000_t202" style="position:absolute;left:0;text-align:left;margin-left:591pt;margin-top:40.45pt;width:156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" fillcolor="window" strokeweight=".5pt">
                <v:textbox>
                  <w:txbxContent>
                    <w:p w14:paraId="57DC874F" w14:textId="0E93CF83" w:rsidR="00791177" w:rsidRDefault="00791177" w:rsidP="0079117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POSTED 0</w:t>
                      </w:r>
                      <w:r w:rsidR="00730E3E">
                        <w:rPr>
                          <w:color w:val="FF0000"/>
                        </w:rPr>
                        <w:t>9</w:t>
                      </w:r>
                      <w:r>
                        <w:rPr>
                          <w:color w:val="FF0000"/>
                        </w:rPr>
                        <w:t>/</w:t>
                      </w:r>
                      <w:r w:rsidR="00833F8B">
                        <w:rPr>
                          <w:color w:val="FF0000"/>
                        </w:rPr>
                        <w:t>08</w:t>
                      </w:r>
                      <w:r>
                        <w:rPr>
                          <w:color w:val="FF0000"/>
                        </w:rPr>
                        <w:t>/2025</w:t>
                      </w:r>
                    </w:p>
                    <w:p w14:paraId="423FBE29" w14:textId="77777777" w:rsidR="00791177" w:rsidRDefault="00791177" w:rsidP="00791177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City Hall</w:t>
                      </w:r>
                    </w:p>
                    <w:p w14:paraId="226F0A48" w14:textId="77777777" w:rsidR="00791177" w:rsidRDefault="00791177" w:rsidP="00791177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Library</w:t>
                      </w:r>
                    </w:p>
                    <w:p w14:paraId="18EA2867" w14:textId="77777777" w:rsidR="00791177" w:rsidRDefault="00791177" w:rsidP="00791177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Post Office</w:t>
                      </w:r>
                    </w:p>
                    <w:p w14:paraId="6A1CAC64" w14:textId="77777777" w:rsidR="00791177" w:rsidRPr="00636687" w:rsidRDefault="00791177" w:rsidP="00791177">
                      <w:r>
                        <w:t>Signature_________________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358DB" w:rsidRPr="008D5B24">
        <w:rPr>
          <w:b/>
          <w:bCs/>
        </w:rPr>
        <w:t>HOLSTEIN CITY COUNCIL</w:t>
      </w:r>
      <w:r w:rsidR="006358DB" w:rsidRPr="008D5B24">
        <w:rPr>
          <w:b/>
          <w:bCs/>
        </w:rPr>
        <w:br/>
        <w:t>REGULAR MEETING</w:t>
      </w:r>
      <w:r w:rsidR="006358DB" w:rsidRPr="008D5B24">
        <w:rPr>
          <w:b/>
          <w:bCs/>
        </w:rPr>
        <w:br/>
        <w:t xml:space="preserve">Tuesday, </w:t>
      </w:r>
      <w:r w:rsidR="00FA3268">
        <w:rPr>
          <w:b/>
          <w:bCs/>
        </w:rPr>
        <w:t xml:space="preserve">October </w:t>
      </w:r>
      <w:r w:rsidR="00A56647">
        <w:rPr>
          <w:b/>
          <w:bCs/>
        </w:rPr>
        <w:t>28</w:t>
      </w:r>
      <w:r w:rsidR="001B0AD6">
        <w:rPr>
          <w:b/>
          <w:bCs/>
        </w:rPr>
        <w:t>, 2025</w:t>
      </w:r>
      <w:r w:rsidR="006358DB" w:rsidRPr="008D5B24">
        <w:rPr>
          <w:b/>
          <w:bCs/>
        </w:rPr>
        <w:br/>
        <w:t>5:00 PM – Holstein City Hall Council Chambers</w:t>
      </w:r>
    </w:p>
    <w:p w14:paraId="28E0D7D1" w14:textId="3E5DF0F1" w:rsidR="00F61302" w:rsidRDefault="006358DB">
      <w:pPr>
        <w:pStyle w:val="Heading1"/>
      </w:pPr>
      <w:r>
        <w:t>AGENDA</w:t>
      </w:r>
    </w:p>
    <w:p w14:paraId="54C425F2" w14:textId="77777777" w:rsidR="00F61302" w:rsidRDefault="006358DB" w:rsidP="00204E4E">
      <w:pPr>
        <w:spacing w:after="0"/>
        <w:ind w:left="720"/>
      </w:pPr>
      <w:r>
        <w:t>CALL TO ORDER</w:t>
      </w:r>
    </w:p>
    <w:p w14:paraId="03F09786" w14:textId="77777777" w:rsidR="00F61302" w:rsidRDefault="006358DB" w:rsidP="00204E4E">
      <w:pPr>
        <w:spacing w:after="0"/>
        <w:ind w:left="720"/>
      </w:pPr>
      <w:r>
        <w:t>PLEDGE OF ALLEGIANCE</w:t>
      </w:r>
    </w:p>
    <w:p w14:paraId="3FF1A4A8" w14:textId="77777777" w:rsidR="00F61302" w:rsidRDefault="006358DB" w:rsidP="00204E4E">
      <w:pPr>
        <w:spacing w:after="0"/>
        <w:ind w:left="720"/>
      </w:pPr>
      <w:r>
        <w:t>ROLL CALL OF COUNCIL MEMBERS</w:t>
      </w:r>
    </w:p>
    <w:p w14:paraId="3446849E" w14:textId="77777777" w:rsidR="00F61302" w:rsidRDefault="006358DB">
      <w:pPr>
        <w:pStyle w:val="Heading2"/>
      </w:pPr>
      <w:r>
        <w:t>CONSENT AGENDA</w:t>
      </w:r>
    </w:p>
    <w:p w14:paraId="105A7519" w14:textId="38A4AA5A" w:rsidR="00F61302" w:rsidRDefault="006358DB">
      <w:r>
        <w:t xml:space="preserve">All items under the Consent Agenda will be enacted by one motion. </w:t>
      </w:r>
      <w:r w:rsidR="003040C2">
        <w:t>Those items will not be discussed separately unless a request is made before the council votes on the motion</w:t>
      </w:r>
      <w:r>
        <w:t>.</w:t>
      </w:r>
    </w:p>
    <w:p w14:paraId="794AEF6F" w14:textId="74679F6B" w:rsidR="00F61302" w:rsidRDefault="006358DB" w:rsidP="00107480">
      <w:pPr>
        <w:pStyle w:val="ListParagraph"/>
        <w:numPr>
          <w:ilvl w:val="0"/>
          <w:numId w:val="16"/>
        </w:numPr>
        <w:spacing w:after="0"/>
      </w:pPr>
      <w:r>
        <w:t xml:space="preserve">Minutes of </w:t>
      </w:r>
      <w:r w:rsidR="00A56647">
        <w:t>October 14</w:t>
      </w:r>
      <w:r w:rsidR="00AB6CC6">
        <w:t>,</w:t>
      </w:r>
      <w:r w:rsidR="005C2A44">
        <w:t xml:space="preserve"> 2025</w:t>
      </w:r>
      <w:r>
        <w:t>, Regular Council Meeting</w:t>
      </w:r>
      <w:r w:rsidR="005C2A44">
        <w:t xml:space="preserve"> </w:t>
      </w:r>
    </w:p>
    <w:p w14:paraId="4AD06DBC" w14:textId="236AF163" w:rsidR="00F61302" w:rsidRDefault="006358DB" w:rsidP="00107480">
      <w:pPr>
        <w:pStyle w:val="ListParagraph"/>
        <w:numPr>
          <w:ilvl w:val="0"/>
          <w:numId w:val="16"/>
        </w:numPr>
        <w:spacing w:after="0"/>
      </w:pPr>
      <w:r>
        <w:t>Claims</w:t>
      </w:r>
    </w:p>
    <w:p w14:paraId="4FD8FC85" w14:textId="4840D820" w:rsidR="00402C87" w:rsidRDefault="00402C87" w:rsidP="00107480">
      <w:pPr>
        <w:pStyle w:val="ListParagraph"/>
        <w:numPr>
          <w:ilvl w:val="0"/>
          <w:numId w:val="16"/>
        </w:numPr>
        <w:spacing w:after="0"/>
      </w:pPr>
      <w:r>
        <w:t>Approval of A&amp;A Food &amp; Fuel, LLC Class B Alcohol License</w:t>
      </w:r>
    </w:p>
    <w:p w14:paraId="20E76A47" w14:textId="77777777" w:rsidR="00F5582A" w:rsidRDefault="00F5582A" w:rsidP="00204E4E">
      <w:pPr>
        <w:spacing w:after="0"/>
        <w:ind w:left="720"/>
      </w:pPr>
    </w:p>
    <w:p w14:paraId="6927A11E" w14:textId="77777777" w:rsidR="00F61302" w:rsidRDefault="006358DB">
      <w:pPr>
        <w:pStyle w:val="Heading2"/>
      </w:pPr>
      <w:r>
        <w:t>CITIZEN FORUM</w:t>
      </w:r>
    </w:p>
    <w:p w14:paraId="305CF49C" w14:textId="77777777" w:rsidR="00F61302" w:rsidRDefault="006358DB">
      <w:r>
        <w:t>This time is set aside for public comments regarding issues not on the agenda. No action or discussion shall take place at this time on issues brought before the council.</w:t>
      </w:r>
    </w:p>
    <w:p w14:paraId="359FEBCE" w14:textId="77777777" w:rsidR="002F0C44" w:rsidRDefault="002F0C44"/>
    <w:p w14:paraId="7920D00C" w14:textId="77777777" w:rsidR="00F61302" w:rsidRDefault="006358DB">
      <w:pPr>
        <w:pStyle w:val="Heading2"/>
      </w:pPr>
      <w:r>
        <w:t>BUSINESS</w:t>
      </w:r>
    </w:p>
    <w:p w14:paraId="41D8259D" w14:textId="0D400D6F" w:rsidR="006E1D6B" w:rsidRDefault="006E1D6B" w:rsidP="0012621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 xml:space="preserve">Austin </w:t>
      </w:r>
      <w:r w:rsidR="005D34B0">
        <w:rPr>
          <w:rFonts w:asciiTheme="minorHAnsi" w:hAnsiTheme="minorHAnsi" w:cstheme="majorHAnsi"/>
          <w:color w:val="242424"/>
          <w:sz w:val="22"/>
          <w:szCs w:val="22"/>
        </w:rPr>
        <w:t>Thevenot</w:t>
      </w:r>
      <w:r>
        <w:rPr>
          <w:rFonts w:asciiTheme="minorHAnsi" w:hAnsiTheme="minorHAnsi" w:cstheme="majorHAnsi"/>
          <w:color w:val="242424"/>
          <w:sz w:val="22"/>
          <w:szCs w:val="22"/>
        </w:rPr>
        <w:t xml:space="preserve"> – </w:t>
      </w:r>
      <w:r w:rsidR="0047306F">
        <w:rPr>
          <w:rFonts w:asciiTheme="minorHAnsi" w:hAnsiTheme="minorHAnsi" w:cstheme="majorHAnsi"/>
          <w:color w:val="242424"/>
          <w:sz w:val="22"/>
          <w:szCs w:val="22"/>
        </w:rPr>
        <w:t xml:space="preserve">Business at the </w:t>
      </w:r>
      <w:r w:rsidR="009E032F">
        <w:rPr>
          <w:rFonts w:asciiTheme="minorHAnsi" w:hAnsiTheme="minorHAnsi" w:cstheme="majorHAnsi"/>
          <w:color w:val="242424"/>
          <w:sz w:val="22"/>
          <w:szCs w:val="22"/>
        </w:rPr>
        <w:t>P</w:t>
      </w:r>
      <w:r w:rsidR="00F24D6F">
        <w:rPr>
          <w:rFonts w:asciiTheme="minorHAnsi" w:hAnsiTheme="minorHAnsi" w:cstheme="majorHAnsi"/>
          <w:color w:val="242424"/>
          <w:sz w:val="22"/>
          <w:szCs w:val="22"/>
        </w:rPr>
        <w:t xml:space="preserve">roperty </w:t>
      </w:r>
      <w:r w:rsidR="009E032F">
        <w:rPr>
          <w:rFonts w:asciiTheme="minorHAnsi" w:hAnsiTheme="minorHAnsi" w:cstheme="majorHAnsi"/>
          <w:color w:val="242424"/>
          <w:sz w:val="22"/>
          <w:szCs w:val="22"/>
        </w:rPr>
        <w:t>Located at</w:t>
      </w:r>
      <w:r w:rsidR="00F24D6F">
        <w:rPr>
          <w:rFonts w:asciiTheme="minorHAnsi" w:hAnsiTheme="minorHAnsi" w:cstheme="majorHAnsi"/>
          <w:color w:val="242424"/>
          <w:sz w:val="22"/>
          <w:szCs w:val="22"/>
        </w:rPr>
        <w:t xml:space="preserve"> 416 N Main</w:t>
      </w:r>
    </w:p>
    <w:p w14:paraId="41C46036" w14:textId="63693950" w:rsidR="00FA562F" w:rsidRPr="00FA562F" w:rsidRDefault="00F85924" w:rsidP="00FA562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 xml:space="preserve">ISG – Tom Grafft – Sewer I&amp;I </w:t>
      </w:r>
      <w:r w:rsidR="007017DD">
        <w:rPr>
          <w:rFonts w:asciiTheme="minorHAnsi" w:hAnsiTheme="minorHAnsi" w:cstheme="majorHAnsi"/>
          <w:color w:val="242424"/>
          <w:sz w:val="22"/>
          <w:szCs w:val="22"/>
        </w:rPr>
        <w:t>P</w:t>
      </w:r>
      <w:r>
        <w:rPr>
          <w:rFonts w:asciiTheme="minorHAnsi" w:hAnsiTheme="minorHAnsi" w:cstheme="majorHAnsi"/>
          <w:color w:val="242424"/>
          <w:sz w:val="22"/>
          <w:szCs w:val="22"/>
        </w:rPr>
        <w:t xml:space="preserve">lan </w:t>
      </w:r>
      <w:r w:rsidR="009E032F">
        <w:rPr>
          <w:rFonts w:asciiTheme="minorHAnsi" w:hAnsiTheme="minorHAnsi" w:cstheme="majorHAnsi"/>
          <w:color w:val="242424"/>
          <w:sz w:val="22"/>
          <w:szCs w:val="22"/>
        </w:rPr>
        <w:t>Proposal, Road</w:t>
      </w:r>
      <w:r w:rsidR="007017DD">
        <w:rPr>
          <w:rFonts w:asciiTheme="minorHAnsi" w:hAnsiTheme="minorHAnsi" w:cstheme="majorHAnsi"/>
          <w:color w:val="242424"/>
          <w:sz w:val="22"/>
          <w:szCs w:val="22"/>
        </w:rPr>
        <w:t xml:space="preserve"> Improvement Plan Proposal</w:t>
      </w:r>
      <w:r w:rsidR="00FA562F">
        <w:rPr>
          <w:rFonts w:asciiTheme="minorHAnsi" w:hAnsiTheme="minorHAnsi" w:cstheme="majorHAnsi"/>
          <w:color w:val="242424"/>
          <w:sz w:val="22"/>
          <w:szCs w:val="22"/>
        </w:rPr>
        <w:t xml:space="preserve"> and Benning Drive Storm</w:t>
      </w:r>
      <w:r w:rsidR="00A131A1">
        <w:rPr>
          <w:rFonts w:asciiTheme="minorHAnsi" w:hAnsiTheme="minorHAnsi" w:cstheme="majorHAnsi"/>
          <w:color w:val="242424"/>
          <w:sz w:val="22"/>
          <w:szCs w:val="22"/>
        </w:rPr>
        <w:t>water</w:t>
      </w:r>
    </w:p>
    <w:p w14:paraId="78EA1F23" w14:textId="2B967CCA" w:rsidR="00367F1E" w:rsidRDefault="00367F1E" w:rsidP="0012621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 w:rsidRPr="00367F1E">
        <w:rPr>
          <w:rFonts w:asciiTheme="minorHAnsi" w:hAnsiTheme="minorHAnsi" w:cstheme="majorHAnsi"/>
          <w:color w:val="242424"/>
          <w:sz w:val="22"/>
          <w:szCs w:val="22"/>
        </w:rPr>
        <w:t xml:space="preserve">Resolution </w:t>
      </w:r>
      <w:r>
        <w:rPr>
          <w:rFonts w:asciiTheme="minorHAnsi" w:hAnsiTheme="minorHAnsi" w:cstheme="majorHAnsi"/>
          <w:color w:val="242424"/>
          <w:sz w:val="22"/>
          <w:szCs w:val="22"/>
        </w:rPr>
        <w:t xml:space="preserve">25-55 </w:t>
      </w:r>
      <w:r w:rsidRPr="00367F1E">
        <w:rPr>
          <w:rFonts w:asciiTheme="minorHAnsi" w:hAnsiTheme="minorHAnsi" w:cstheme="majorHAnsi"/>
          <w:color w:val="242424"/>
          <w:sz w:val="22"/>
          <w:szCs w:val="22"/>
        </w:rPr>
        <w:t xml:space="preserve">Authorizing </w:t>
      </w:r>
      <w:r w:rsidR="00DC772E" w:rsidRPr="00367F1E">
        <w:rPr>
          <w:rFonts w:asciiTheme="minorHAnsi" w:hAnsiTheme="minorHAnsi" w:cstheme="majorHAnsi"/>
          <w:color w:val="242424"/>
          <w:sz w:val="22"/>
          <w:szCs w:val="22"/>
        </w:rPr>
        <w:t>the</w:t>
      </w:r>
      <w:r w:rsidRPr="00367F1E">
        <w:rPr>
          <w:rFonts w:asciiTheme="minorHAnsi" w:hAnsiTheme="minorHAnsi" w:cstheme="majorHAnsi"/>
          <w:color w:val="242424"/>
          <w:sz w:val="22"/>
          <w:szCs w:val="22"/>
        </w:rPr>
        <w:t xml:space="preserve"> Mayor </w:t>
      </w:r>
      <w:r w:rsidR="00DC772E" w:rsidRPr="00367F1E">
        <w:rPr>
          <w:rFonts w:asciiTheme="minorHAnsi" w:hAnsiTheme="minorHAnsi" w:cstheme="majorHAnsi"/>
          <w:color w:val="242424"/>
          <w:sz w:val="22"/>
          <w:szCs w:val="22"/>
        </w:rPr>
        <w:t>and</w:t>
      </w:r>
      <w:r w:rsidRPr="00367F1E">
        <w:rPr>
          <w:rFonts w:asciiTheme="minorHAnsi" w:hAnsiTheme="minorHAnsi" w:cstheme="majorHAnsi"/>
          <w:color w:val="242424"/>
          <w:sz w:val="22"/>
          <w:szCs w:val="22"/>
        </w:rPr>
        <w:t xml:space="preserve"> City Administrator </w:t>
      </w:r>
      <w:r w:rsidR="00DC772E">
        <w:rPr>
          <w:rFonts w:asciiTheme="minorHAnsi" w:hAnsiTheme="minorHAnsi" w:cstheme="majorHAnsi"/>
          <w:color w:val="242424"/>
          <w:sz w:val="22"/>
          <w:szCs w:val="22"/>
        </w:rPr>
        <w:t>t</w:t>
      </w:r>
      <w:r w:rsidRPr="00367F1E">
        <w:rPr>
          <w:rFonts w:asciiTheme="minorHAnsi" w:hAnsiTheme="minorHAnsi" w:cstheme="majorHAnsi"/>
          <w:color w:val="242424"/>
          <w:sz w:val="22"/>
          <w:szCs w:val="22"/>
        </w:rPr>
        <w:t xml:space="preserve">o Execute </w:t>
      </w:r>
      <w:r w:rsidR="002F0C44">
        <w:rPr>
          <w:rFonts w:asciiTheme="minorHAnsi" w:hAnsiTheme="minorHAnsi" w:cstheme="majorHAnsi"/>
          <w:color w:val="242424"/>
          <w:sz w:val="22"/>
          <w:szCs w:val="22"/>
        </w:rPr>
        <w:t>a</w:t>
      </w:r>
      <w:r w:rsidRPr="00367F1E">
        <w:rPr>
          <w:rFonts w:asciiTheme="minorHAnsi" w:hAnsiTheme="minorHAnsi" w:cstheme="majorHAnsi"/>
          <w:color w:val="242424"/>
          <w:sz w:val="22"/>
          <w:szCs w:val="22"/>
        </w:rPr>
        <w:t xml:space="preserve"> Waterline Easement Between the Dessel-Schmidt Post #225 </w:t>
      </w:r>
      <w:r w:rsidR="00DC772E">
        <w:rPr>
          <w:rFonts w:asciiTheme="minorHAnsi" w:hAnsiTheme="minorHAnsi" w:cstheme="majorHAnsi"/>
          <w:color w:val="242424"/>
          <w:sz w:val="22"/>
          <w:szCs w:val="22"/>
        </w:rPr>
        <w:t>o</w:t>
      </w:r>
      <w:r w:rsidRPr="00367F1E">
        <w:rPr>
          <w:rFonts w:asciiTheme="minorHAnsi" w:hAnsiTheme="minorHAnsi" w:cstheme="majorHAnsi"/>
          <w:color w:val="242424"/>
          <w:sz w:val="22"/>
          <w:szCs w:val="22"/>
        </w:rPr>
        <w:t xml:space="preserve">f </w:t>
      </w:r>
      <w:r w:rsidR="00DC772E">
        <w:rPr>
          <w:rFonts w:asciiTheme="minorHAnsi" w:hAnsiTheme="minorHAnsi" w:cstheme="majorHAnsi"/>
          <w:color w:val="242424"/>
          <w:sz w:val="22"/>
          <w:szCs w:val="22"/>
        </w:rPr>
        <w:t>t</w:t>
      </w:r>
      <w:r w:rsidRPr="00367F1E">
        <w:rPr>
          <w:rFonts w:asciiTheme="minorHAnsi" w:hAnsiTheme="minorHAnsi" w:cstheme="majorHAnsi"/>
          <w:color w:val="242424"/>
          <w:sz w:val="22"/>
          <w:szCs w:val="22"/>
        </w:rPr>
        <w:t xml:space="preserve">he American Legion </w:t>
      </w:r>
      <w:r w:rsidR="00DC772E">
        <w:rPr>
          <w:rFonts w:asciiTheme="minorHAnsi" w:hAnsiTheme="minorHAnsi" w:cstheme="majorHAnsi"/>
          <w:color w:val="242424"/>
          <w:sz w:val="22"/>
          <w:szCs w:val="22"/>
        </w:rPr>
        <w:t>a</w:t>
      </w:r>
      <w:r w:rsidRPr="00367F1E">
        <w:rPr>
          <w:rFonts w:asciiTheme="minorHAnsi" w:hAnsiTheme="minorHAnsi" w:cstheme="majorHAnsi"/>
          <w:color w:val="242424"/>
          <w:sz w:val="22"/>
          <w:szCs w:val="22"/>
        </w:rPr>
        <w:t xml:space="preserve">nd </w:t>
      </w:r>
      <w:r w:rsidR="00DC772E" w:rsidRPr="00367F1E">
        <w:rPr>
          <w:rFonts w:asciiTheme="minorHAnsi" w:hAnsiTheme="minorHAnsi" w:cstheme="majorHAnsi"/>
          <w:color w:val="242424"/>
          <w:sz w:val="22"/>
          <w:szCs w:val="22"/>
        </w:rPr>
        <w:t>the</w:t>
      </w:r>
      <w:r w:rsidRPr="00367F1E">
        <w:rPr>
          <w:rFonts w:asciiTheme="minorHAnsi" w:hAnsiTheme="minorHAnsi" w:cstheme="majorHAnsi"/>
          <w:color w:val="242424"/>
          <w:sz w:val="22"/>
          <w:szCs w:val="22"/>
        </w:rPr>
        <w:t xml:space="preserve"> City </w:t>
      </w:r>
      <w:r w:rsidR="002F0C44">
        <w:rPr>
          <w:rFonts w:asciiTheme="minorHAnsi" w:hAnsiTheme="minorHAnsi" w:cstheme="majorHAnsi"/>
          <w:color w:val="242424"/>
          <w:sz w:val="22"/>
          <w:szCs w:val="22"/>
        </w:rPr>
        <w:t>o</w:t>
      </w:r>
      <w:r w:rsidRPr="00367F1E">
        <w:rPr>
          <w:rFonts w:asciiTheme="minorHAnsi" w:hAnsiTheme="minorHAnsi" w:cstheme="majorHAnsi"/>
          <w:color w:val="242424"/>
          <w:sz w:val="22"/>
          <w:szCs w:val="22"/>
        </w:rPr>
        <w:t xml:space="preserve">f Holstein </w:t>
      </w:r>
      <w:r w:rsidR="002F0C44">
        <w:rPr>
          <w:rFonts w:asciiTheme="minorHAnsi" w:hAnsiTheme="minorHAnsi" w:cstheme="majorHAnsi"/>
          <w:color w:val="242424"/>
          <w:sz w:val="22"/>
          <w:szCs w:val="22"/>
        </w:rPr>
        <w:t>f</w:t>
      </w:r>
      <w:r w:rsidRPr="00367F1E">
        <w:rPr>
          <w:rFonts w:asciiTheme="minorHAnsi" w:hAnsiTheme="minorHAnsi" w:cstheme="majorHAnsi"/>
          <w:color w:val="242424"/>
          <w:sz w:val="22"/>
          <w:szCs w:val="22"/>
        </w:rPr>
        <w:t>or 125 N Main Park</w:t>
      </w:r>
    </w:p>
    <w:p w14:paraId="1B2712FD" w14:textId="66C68EE4" w:rsidR="00642E15" w:rsidRDefault="00DC772E" w:rsidP="0012621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 w:rsidRPr="00642E15">
        <w:rPr>
          <w:rFonts w:asciiTheme="minorHAnsi" w:hAnsiTheme="minorHAnsi" w:cstheme="majorHAnsi"/>
          <w:color w:val="242424"/>
          <w:sz w:val="22"/>
          <w:szCs w:val="22"/>
        </w:rPr>
        <w:t xml:space="preserve">Resolution </w:t>
      </w:r>
      <w:r>
        <w:rPr>
          <w:rFonts w:asciiTheme="minorHAnsi" w:hAnsiTheme="minorHAnsi" w:cstheme="majorHAnsi"/>
          <w:color w:val="242424"/>
          <w:sz w:val="22"/>
          <w:szCs w:val="22"/>
        </w:rPr>
        <w:t xml:space="preserve">25-56 </w:t>
      </w:r>
      <w:r w:rsidRPr="00642E15">
        <w:rPr>
          <w:rFonts w:asciiTheme="minorHAnsi" w:hAnsiTheme="minorHAnsi" w:cstheme="majorHAnsi"/>
          <w:color w:val="242424"/>
          <w:sz w:val="22"/>
          <w:szCs w:val="22"/>
        </w:rPr>
        <w:t>Authorizing the Mayor and City Administrator to Execute a Development Agreement Between Linda M. Klotz and Steven E. Klotz and The City of Holstein</w:t>
      </w:r>
    </w:p>
    <w:p w14:paraId="5E9CB7CA" w14:textId="407D9688" w:rsidR="002F0C44" w:rsidRDefault="002F0C44" w:rsidP="0012621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 w:rsidRPr="002F0C44">
        <w:rPr>
          <w:rFonts w:asciiTheme="minorHAnsi" w:hAnsiTheme="minorHAnsi" w:cstheme="majorHAnsi"/>
          <w:color w:val="242424"/>
          <w:sz w:val="22"/>
          <w:szCs w:val="22"/>
        </w:rPr>
        <w:t>Resolution</w:t>
      </w:r>
      <w:r>
        <w:rPr>
          <w:rFonts w:asciiTheme="minorHAnsi" w:hAnsiTheme="minorHAnsi" w:cstheme="majorHAnsi"/>
          <w:color w:val="242424"/>
          <w:sz w:val="22"/>
          <w:szCs w:val="22"/>
        </w:rPr>
        <w:t xml:space="preserve"> 25-57</w:t>
      </w:r>
      <w:r w:rsidRPr="002F0C44">
        <w:rPr>
          <w:rFonts w:asciiTheme="minorHAnsi" w:hAnsiTheme="minorHAnsi" w:cstheme="majorHAnsi"/>
          <w:color w:val="242424"/>
          <w:sz w:val="22"/>
          <w:szCs w:val="22"/>
        </w:rPr>
        <w:t xml:space="preserve"> Authorizing </w:t>
      </w:r>
      <w:r>
        <w:rPr>
          <w:rFonts w:asciiTheme="minorHAnsi" w:hAnsiTheme="minorHAnsi" w:cstheme="majorHAnsi"/>
          <w:color w:val="242424"/>
          <w:sz w:val="22"/>
          <w:szCs w:val="22"/>
        </w:rPr>
        <w:t>t</w:t>
      </w:r>
      <w:r w:rsidRPr="002F0C44">
        <w:rPr>
          <w:rFonts w:asciiTheme="minorHAnsi" w:hAnsiTheme="minorHAnsi" w:cstheme="majorHAnsi"/>
          <w:color w:val="242424"/>
          <w:sz w:val="22"/>
          <w:szCs w:val="22"/>
        </w:rPr>
        <w:t xml:space="preserve">he Mayor </w:t>
      </w:r>
      <w:r>
        <w:rPr>
          <w:rFonts w:asciiTheme="minorHAnsi" w:hAnsiTheme="minorHAnsi" w:cstheme="majorHAnsi"/>
          <w:color w:val="242424"/>
          <w:sz w:val="22"/>
          <w:szCs w:val="22"/>
        </w:rPr>
        <w:t>a</w:t>
      </w:r>
      <w:r w:rsidRPr="002F0C44">
        <w:rPr>
          <w:rFonts w:asciiTheme="minorHAnsi" w:hAnsiTheme="minorHAnsi" w:cstheme="majorHAnsi"/>
          <w:color w:val="242424"/>
          <w:sz w:val="22"/>
          <w:szCs w:val="22"/>
        </w:rPr>
        <w:t xml:space="preserve">nd City Administrator </w:t>
      </w:r>
      <w:r>
        <w:rPr>
          <w:rFonts w:asciiTheme="minorHAnsi" w:hAnsiTheme="minorHAnsi" w:cstheme="majorHAnsi"/>
          <w:color w:val="242424"/>
          <w:sz w:val="22"/>
          <w:szCs w:val="22"/>
        </w:rPr>
        <w:t>t</w:t>
      </w:r>
      <w:r w:rsidRPr="002F0C44">
        <w:rPr>
          <w:rFonts w:asciiTheme="minorHAnsi" w:hAnsiTheme="minorHAnsi" w:cstheme="majorHAnsi"/>
          <w:color w:val="242424"/>
          <w:sz w:val="22"/>
          <w:szCs w:val="22"/>
        </w:rPr>
        <w:t xml:space="preserve">o Execute </w:t>
      </w:r>
      <w:r>
        <w:rPr>
          <w:rFonts w:asciiTheme="minorHAnsi" w:hAnsiTheme="minorHAnsi" w:cstheme="majorHAnsi"/>
          <w:color w:val="242424"/>
          <w:sz w:val="22"/>
          <w:szCs w:val="22"/>
        </w:rPr>
        <w:t>a</w:t>
      </w:r>
      <w:r w:rsidRPr="002F0C44">
        <w:rPr>
          <w:rFonts w:asciiTheme="minorHAnsi" w:hAnsiTheme="minorHAnsi" w:cstheme="majorHAnsi"/>
          <w:color w:val="242424"/>
          <w:sz w:val="22"/>
          <w:szCs w:val="22"/>
        </w:rPr>
        <w:t xml:space="preserve"> Real Estate Purchase Agreement Between Linda M. Klotz </w:t>
      </w:r>
      <w:r>
        <w:rPr>
          <w:rFonts w:asciiTheme="minorHAnsi" w:hAnsiTheme="minorHAnsi" w:cstheme="majorHAnsi"/>
          <w:color w:val="242424"/>
          <w:sz w:val="22"/>
          <w:szCs w:val="22"/>
        </w:rPr>
        <w:t>a</w:t>
      </w:r>
      <w:r w:rsidRPr="002F0C44">
        <w:rPr>
          <w:rFonts w:asciiTheme="minorHAnsi" w:hAnsiTheme="minorHAnsi" w:cstheme="majorHAnsi"/>
          <w:color w:val="242424"/>
          <w:sz w:val="22"/>
          <w:szCs w:val="22"/>
        </w:rPr>
        <w:t xml:space="preserve">nd Steven E. Klotz </w:t>
      </w:r>
      <w:r>
        <w:rPr>
          <w:rFonts w:asciiTheme="minorHAnsi" w:hAnsiTheme="minorHAnsi" w:cstheme="majorHAnsi"/>
          <w:color w:val="242424"/>
          <w:sz w:val="22"/>
          <w:szCs w:val="22"/>
        </w:rPr>
        <w:t>a</w:t>
      </w:r>
      <w:r w:rsidRPr="002F0C44">
        <w:rPr>
          <w:rFonts w:asciiTheme="minorHAnsi" w:hAnsiTheme="minorHAnsi" w:cstheme="majorHAnsi"/>
          <w:color w:val="242424"/>
          <w:sz w:val="22"/>
          <w:szCs w:val="22"/>
        </w:rPr>
        <w:t xml:space="preserve">nd </w:t>
      </w:r>
      <w:r>
        <w:rPr>
          <w:rFonts w:asciiTheme="minorHAnsi" w:hAnsiTheme="minorHAnsi" w:cstheme="majorHAnsi"/>
          <w:color w:val="242424"/>
          <w:sz w:val="22"/>
          <w:szCs w:val="22"/>
        </w:rPr>
        <w:t>t</w:t>
      </w:r>
      <w:r w:rsidRPr="002F0C44">
        <w:rPr>
          <w:rFonts w:asciiTheme="minorHAnsi" w:hAnsiTheme="minorHAnsi" w:cstheme="majorHAnsi"/>
          <w:color w:val="242424"/>
          <w:sz w:val="22"/>
          <w:szCs w:val="22"/>
        </w:rPr>
        <w:t xml:space="preserve">he City </w:t>
      </w:r>
      <w:r>
        <w:rPr>
          <w:rFonts w:asciiTheme="minorHAnsi" w:hAnsiTheme="minorHAnsi" w:cstheme="majorHAnsi"/>
          <w:color w:val="242424"/>
          <w:sz w:val="22"/>
          <w:szCs w:val="22"/>
        </w:rPr>
        <w:t>o</w:t>
      </w:r>
      <w:r w:rsidRPr="002F0C44">
        <w:rPr>
          <w:rFonts w:asciiTheme="minorHAnsi" w:hAnsiTheme="minorHAnsi" w:cstheme="majorHAnsi"/>
          <w:color w:val="242424"/>
          <w:sz w:val="22"/>
          <w:szCs w:val="22"/>
        </w:rPr>
        <w:t>f Holstein</w:t>
      </w:r>
    </w:p>
    <w:p w14:paraId="53365DE9" w14:textId="14DF8923" w:rsidR="002771AB" w:rsidRDefault="002771AB" w:rsidP="0012621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Discuss 313 Railroad Street</w:t>
      </w:r>
    </w:p>
    <w:p w14:paraId="137BC784" w14:textId="20CD0AD5" w:rsidR="006C1E07" w:rsidRDefault="006C1E07" w:rsidP="0012621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 xml:space="preserve">Pickleball </w:t>
      </w:r>
      <w:r w:rsidR="004F0AC1">
        <w:rPr>
          <w:rFonts w:asciiTheme="minorHAnsi" w:hAnsiTheme="minorHAnsi" w:cstheme="majorHAnsi"/>
          <w:color w:val="242424"/>
          <w:sz w:val="22"/>
          <w:szCs w:val="22"/>
        </w:rPr>
        <w:t>C</w:t>
      </w:r>
      <w:r>
        <w:rPr>
          <w:rFonts w:asciiTheme="minorHAnsi" w:hAnsiTheme="minorHAnsi" w:cstheme="majorHAnsi"/>
          <w:color w:val="242424"/>
          <w:sz w:val="22"/>
          <w:szCs w:val="22"/>
        </w:rPr>
        <w:t xml:space="preserve">ourt </w:t>
      </w:r>
      <w:r w:rsidR="004F0AC1">
        <w:rPr>
          <w:rFonts w:asciiTheme="minorHAnsi" w:hAnsiTheme="minorHAnsi" w:cstheme="majorHAnsi"/>
          <w:color w:val="242424"/>
          <w:sz w:val="22"/>
          <w:szCs w:val="22"/>
        </w:rPr>
        <w:t>U</w:t>
      </w:r>
      <w:r>
        <w:rPr>
          <w:rFonts w:asciiTheme="minorHAnsi" w:hAnsiTheme="minorHAnsi" w:cstheme="majorHAnsi"/>
          <w:color w:val="242424"/>
          <w:sz w:val="22"/>
          <w:szCs w:val="22"/>
        </w:rPr>
        <w:t xml:space="preserve">pdates – Josh Jensen and Parks </w:t>
      </w:r>
      <w:r w:rsidR="0009201B">
        <w:rPr>
          <w:rFonts w:asciiTheme="minorHAnsi" w:hAnsiTheme="minorHAnsi" w:cstheme="majorHAnsi"/>
          <w:color w:val="242424"/>
          <w:sz w:val="22"/>
          <w:szCs w:val="22"/>
        </w:rPr>
        <w:t>Committee</w:t>
      </w:r>
    </w:p>
    <w:p w14:paraId="5DC9663B" w14:textId="7B83D868" w:rsidR="0009201B" w:rsidRDefault="0009201B" w:rsidP="0012621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 xml:space="preserve">Approval of Scott </w:t>
      </w:r>
      <w:r w:rsidR="00261F75">
        <w:rPr>
          <w:rFonts w:asciiTheme="minorHAnsi" w:hAnsiTheme="minorHAnsi" w:cstheme="majorHAnsi"/>
          <w:color w:val="242424"/>
          <w:sz w:val="22"/>
          <w:szCs w:val="22"/>
        </w:rPr>
        <w:t xml:space="preserve">Niemeier </w:t>
      </w:r>
      <w:r w:rsidR="000D4E6D">
        <w:rPr>
          <w:rFonts w:asciiTheme="minorHAnsi" w:hAnsiTheme="minorHAnsi" w:cstheme="majorHAnsi"/>
          <w:color w:val="242424"/>
          <w:sz w:val="22"/>
          <w:szCs w:val="22"/>
        </w:rPr>
        <w:t>CEU</w:t>
      </w:r>
    </w:p>
    <w:p w14:paraId="2BAF4E4C" w14:textId="77777777" w:rsidR="000D4E6D" w:rsidRDefault="000D4E6D" w:rsidP="00AF3F7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ajorHAnsi"/>
          <w:color w:val="242424"/>
          <w:sz w:val="22"/>
          <w:szCs w:val="22"/>
        </w:rPr>
      </w:pPr>
    </w:p>
    <w:p w14:paraId="384895A8" w14:textId="77777777" w:rsidR="001B4B1B" w:rsidRPr="00990722" w:rsidRDefault="001B4B1B" w:rsidP="001B4B1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ajorHAnsi"/>
          <w:color w:val="242424"/>
        </w:rPr>
      </w:pPr>
    </w:p>
    <w:p w14:paraId="08F14BC6" w14:textId="603D77CC" w:rsidR="00204E4E" w:rsidRDefault="00204E4E" w:rsidP="00204E4E">
      <w:pPr>
        <w:pStyle w:val="Heading2"/>
      </w:pPr>
      <w:r>
        <w:t>ADJOURN</w:t>
      </w:r>
    </w:p>
    <w:p w14:paraId="249123E9" w14:textId="471B9A0A" w:rsidR="00F61302" w:rsidRDefault="00F61302" w:rsidP="00204E4E"/>
    <w:sectPr w:rsidR="00F61302" w:rsidSect="007C0FA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E00A49"/>
    <w:multiLevelType w:val="hybridMultilevel"/>
    <w:tmpl w:val="A12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96787"/>
    <w:multiLevelType w:val="hybridMultilevel"/>
    <w:tmpl w:val="E85A4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DB6B85"/>
    <w:multiLevelType w:val="hybridMultilevel"/>
    <w:tmpl w:val="354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60F85"/>
    <w:multiLevelType w:val="hybridMultilevel"/>
    <w:tmpl w:val="23A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6E1237"/>
    <w:multiLevelType w:val="hybridMultilevel"/>
    <w:tmpl w:val="909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64235"/>
    <w:multiLevelType w:val="hybridMultilevel"/>
    <w:tmpl w:val="80D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77A41"/>
    <w:multiLevelType w:val="hybridMultilevel"/>
    <w:tmpl w:val="CB18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3529245">
    <w:abstractNumId w:val="8"/>
  </w:num>
  <w:num w:numId="2" w16cid:durableId="2133595111">
    <w:abstractNumId w:val="6"/>
  </w:num>
  <w:num w:numId="3" w16cid:durableId="1009452657">
    <w:abstractNumId w:val="5"/>
  </w:num>
  <w:num w:numId="4" w16cid:durableId="1967931494">
    <w:abstractNumId w:val="4"/>
  </w:num>
  <w:num w:numId="5" w16cid:durableId="768040418">
    <w:abstractNumId w:val="7"/>
  </w:num>
  <w:num w:numId="6" w16cid:durableId="1920601572">
    <w:abstractNumId w:val="3"/>
  </w:num>
  <w:num w:numId="7" w16cid:durableId="450975720">
    <w:abstractNumId w:val="2"/>
  </w:num>
  <w:num w:numId="8" w16cid:durableId="1615554962">
    <w:abstractNumId w:val="1"/>
  </w:num>
  <w:num w:numId="9" w16cid:durableId="606279985">
    <w:abstractNumId w:val="0"/>
  </w:num>
  <w:num w:numId="10" w16cid:durableId="1673726995">
    <w:abstractNumId w:val="13"/>
  </w:num>
  <w:num w:numId="11" w16cid:durableId="659236765">
    <w:abstractNumId w:val="15"/>
  </w:num>
  <w:num w:numId="12" w16cid:durableId="2116902463">
    <w:abstractNumId w:val="10"/>
  </w:num>
  <w:num w:numId="13" w16cid:durableId="450633749">
    <w:abstractNumId w:val="12"/>
  </w:num>
  <w:num w:numId="14" w16cid:durableId="411588035">
    <w:abstractNumId w:val="11"/>
  </w:num>
  <w:num w:numId="15" w16cid:durableId="2127577618">
    <w:abstractNumId w:val="14"/>
  </w:num>
  <w:num w:numId="16" w16cid:durableId="157113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B06"/>
    <w:rsid w:val="00020DB3"/>
    <w:rsid w:val="00034616"/>
    <w:rsid w:val="0006063C"/>
    <w:rsid w:val="00073582"/>
    <w:rsid w:val="00081B98"/>
    <w:rsid w:val="0009201B"/>
    <w:rsid w:val="00096A12"/>
    <w:rsid w:val="000A066C"/>
    <w:rsid w:val="000A4AE2"/>
    <w:rsid w:val="000C0264"/>
    <w:rsid w:val="000D1ED3"/>
    <w:rsid w:val="000D39BE"/>
    <w:rsid w:val="000D4E6D"/>
    <w:rsid w:val="000E7A3E"/>
    <w:rsid w:val="00107480"/>
    <w:rsid w:val="00114223"/>
    <w:rsid w:val="001154CA"/>
    <w:rsid w:val="00126217"/>
    <w:rsid w:val="00141859"/>
    <w:rsid w:val="0015074B"/>
    <w:rsid w:val="00157524"/>
    <w:rsid w:val="00161D1D"/>
    <w:rsid w:val="001A6053"/>
    <w:rsid w:val="001B0AD6"/>
    <w:rsid w:val="001B4B1B"/>
    <w:rsid w:val="001C1E53"/>
    <w:rsid w:val="001C3175"/>
    <w:rsid w:val="001D3D2B"/>
    <w:rsid w:val="001F21F5"/>
    <w:rsid w:val="001F60CD"/>
    <w:rsid w:val="00204E4E"/>
    <w:rsid w:val="00210F10"/>
    <w:rsid w:val="0022014A"/>
    <w:rsid w:val="00225173"/>
    <w:rsid w:val="002357C3"/>
    <w:rsid w:val="00246044"/>
    <w:rsid w:val="00261F75"/>
    <w:rsid w:val="00267D09"/>
    <w:rsid w:val="0027035A"/>
    <w:rsid w:val="002771AB"/>
    <w:rsid w:val="0028183F"/>
    <w:rsid w:val="0029639D"/>
    <w:rsid w:val="002C6D65"/>
    <w:rsid w:val="002D29A7"/>
    <w:rsid w:val="002E351C"/>
    <w:rsid w:val="002F0C44"/>
    <w:rsid w:val="002F0FAC"/>
    <w:rsid w:val="002F2964"/>
    <w:rsid w:val="003040C2"/>
    <w:rsid w:val="00315EE1"/>
    <w:rsid w:val="00326F90"/>
    <w:rsid w:val="00332A9E"/>
    <w:rsid w:val="00333FD3"/>
    <w:rsid w:val="00350382"/>
    <w:rsid w:val="003513A1"/>
    <w:rsid w:val="00367011"/>
    <w:rsid w:val="00367DCA"/>
    <w:rsid w:val="00367F1E"/>
    <w:rsid w:val="003A39B2"/>
    <w:rsid w:val="003A598E"/>
    <w:rsid w:val="003B4AC1"/>
    <w:rsid w:val="003B7BBE"/>
    <w:rsid w:val="003D5077"/>
    <w:rsid w:val="00402C87"/>
    <w:rsid w:val="00410F6D"/>
    <w:rsid w:val="004143C1"/>
    <w:rsid w:val="00420E00"/>
    <w:rsid w:val="00422580"/>
    <w:rsid w:val="004307FC"/>
    <w:rsid w:val="00430B3F"/>
    <w:rsid w:val="00445D22"/>
    <w:rsid w:val="0045129F"/>
    <w:rsid w:val="004542CB"/>
    <w:rsid w:val="00464C02"/>
    <w:rsid w:val="00470D61"/>
    <w:rsid w:val="0047306F"/>
    <w:rsid w:val="00490B83"/>
    <w:rsid w:val="004B2DFB"/>
    <w:rsid w:val="004D0686"/>
    <w:rsid w:val="004D7C02"/>
    <w:rsid w:val="004F0AC1"/>
    <w:rsid w:val="004F1314"/>
    <w:rsid w:val="005030F5"/>
    <w:rsid w:val="00505263"/>
    <w:rsid w:val="0051071D"/>
    <w:rsid w:val="00514EEF"/>
    <w:rsid w:val="00521AB3"/>
    <w:rsid w:val="0054551B"/>
    <w:rsid w:val="00552361"/>
    <w:rsid w:val="00567ABB"/>
    <w:rsid w:val="00572750"/>
    <w:rsid w:val="00580DB7"/>
    <w:rsid w:val="00590FF5"/>
    <w:rsid w:val="00596C54"/>
    <w:rsid w:val="005A384C"/>
    <w:rsid w:val="005B45DD"/>
    <w:rsid w:val="005B56A2"/>
    <w:rsid w:val="005C2A44"/>
    <w:rsid w:val="005D34B0"/>
    <w:rsid w:val="005D3BCE"/>
    <w:rsid w:val="005D7F42"/>
    <w:rsid w:val="00610899"/>
    <w:rsid w:val="00620164"/>
    <w:rsid w:val="006358DB"/>
    <w:rsid w:val="00642E15"/>
    <w:rsid w:val="00651FFA"/>
    <w:rsid w:val="0066179C"/>
    <w:rsid w:val="00665557"/>
    <w:rsid w:val="006700D5"/>
    <w:rsid w:val="00682035"/>
    <w:rsid w:val="006A3B13"/>
    <w:rsid w:val="006A4FE5"/>
    <w:rsid w:val="006B11CC"/>
    <w:rsid w:val="006B4069"/>
    <w:rsid w:val="006C1E07"/>
    <w:rsid w:val="006C3268"/>
    <w:rsid w:val="006E1D6B"/>
    <w:rsid w:val="006E449B"/>
    <w:rsid w:val="006E53A9"/>
    <w:rsid w:val="006F39E8"/>
    <w:rsid w:val="007017DD"/>
    <w:rsid w:val="00704BCF"/>
    <w:rsid w:val="0070616C"/>
    <w:rsid w:val="007305B2"/>
    <w:rsid w:val="00730E3E"/>
    <w:rsid w:val="00741989"/>
    <w:rsid w:val="00752E9F"/>
    <w:rsid w:val="0076523D"/>
    <w:rsid w:val="007843A1"/>
    <w:rsid w:val="00784CEB"/>
    <w:rsid w:val="0078700D"/>
    <w:rsid w:val="00791177"/>
    <w:rsid w:val="007A04F0"/>
    <w:rsid w:val="007C0FAC"/>
    <w:rsid w:val="007D2FEF"/>
    <w:rsid w:val="007D44FC"/>
    <w:rsid w:val="007F1C72"/>
    <w:rsid w:val="007F7F33"/>
    <w:rsid w:val="00801C56"/>
    <w:rsid w:val="00821C27"/>
    <w:rsid w:val="00833F8B"/>
    <w:rsid w:val="00851C7B"/>
    <w:rsid w:val="00852EC5"/>
    <w:rsid w:val="00857814"/>
    <w:rsid w:val="008842DC"/>
    <w:rsid w:val="008855CE"/>
    <w:rsid w:val="00890087"/>
    <w:rsid w:val="008952D4"/>
    <w:rsid w:val="008A661E"/>
    <w:rsid w:val="008B1A79"/>
    <w:rsid w:val="008B1DA2"/>
    <w:rsid w:val="008B2CB5"/>
    <w:rsid w:val="008B62A4"/>
    <w:rsid w:val="008B760B"/>
    <w:rsid w:val="008D5B24"/>
    <w:rsid w:val="008E28C9"/>
    <w:rsid w:val="008E4704"/>
    <w:rsid w:val="008F11AA"/>
    <w:rsid w:val="00900E38"/>
    <w:rsid w:val="00903A9D"/>
    <w:rsid w:val="009270E5"/>
    <w:rsid w:val="00941903"/>
    <w:rsid w:val="00945F0C"/>
    <w:rsid w:val="0094676D"/>
    <w:rsid w:val="009535E8"/>
    <w:rsid w:val="0095644E"/>
    <w:rsid w:val="00990722"/>
    <w:rsid w:val="00994A27"/>
    <w:rsid w:val="009A5C49"/>
    <w:rsid w:val="009B18F8"/>
    <w:rsid w:val="009E032F"/>
    <w:rsid w:val="009F5CA4"/>
    <w:rsid w:val="00A131A1"/>
    <w:rsid w:val="00A448A0"/>
    <w:rsid w:val="00A501C6"/>
    <w:rsid w:val="00A56647"/>
    <w:rsid w:val="00A6187A"/>
    <w:rsid w:val="00A650EF"/>
    <w:rsid w:val="00A8053F"/>
    <w:rsid w:val="00A95F89"/>
    <w:rsid w:val="00A9708D"/>
    <w:rsid w:val="00AA1D8D"/>
    <w:rsid w:val="00AB42AF"/>
    <w:rsid w:val="00AB6CC6"/>
    <w:rsid w:val="00AC5488"/>
    <w:rsid w:val="00AC7FA0"/>
    <w:rsid w:val="00AD7CDC"/>
    <w:rsid w:val="00AF0E9D"/>
    <w:rsid w:val="00AF311C"/>
    <w:rsid w:val="00AF3F73"/>
    <w:rsid w:val="00B175CB"/>
    <w:rsid w:val="00B32F55"/>
    <w:rsid w:val="00B4229A"/>
    <w:rsid w:val="00B42C87"/>
    <w:rsid w:val="00B47730"/>
    <w:rsid w:val="00B95C37"/>
    <w:rsid w:val="00BB6D10"/>
    <w:rsid w:val="00BC38AE"/>
    <w:rsid w:val="00BC6417"/>
    <w:rsid w:val="00BD058A"/>
    <w:rsid w:val="00BD6D80"/>
    <w:rsid w:val="00BE0BB5"/>
    <w:rsid w:val="00BF4515"/>
    <w:rsid w:val="00C01ACB"/>
    <w:rsid w:val="00C31153"/>
    <w:rsid w:val="00C67AD4"/>
    <w:rsid w:val="00C729DF"/>
    <w:rsid w:val="00C83FA8"/>
    <w:rsid w:val="00CA02FF"/>
    <w:rsid w:val="00CB0664"/>
    <w:rsid w:val="00CB1C8F"/>
    <w:rsid w:val="00CB7DCB"/>
    <w:rsid w:val="00CC2EAA"/>
    <w:rsid w:val="00CE4909"/>
    <w:rsid w:val="00D13F09"/>
    <w:rsid w:val="00D32C3D"/>
    <w:rsid w:val="00D422F0"/>
    <w:rsid w:val="00D47146"/>
    <w:rsid w:val="00D56ECA"/>
    <w:rsid w:val="00D77FAD"/>
    <w:rsid w:val="00D808F5"/>
    <w:rsid w:val="00DB21CB"/>
    <w:rsid w:val="00DC772E"/>
    <w:rsid w:val="00DD63D8"/>
    <w:rsid w:val="00DE5538"/>
    <w:rsid w:val="00DF3FC0"/>
    <w:rsid w:val="00E1427F"/>
    <w:rsid w:val="00E22A89"/>
    <w:rsid w:val="00E27F6B"/>
    <w:rsid w:val="00E310EB"/>
    <w:rsid w:val="00E323EE"/>
    <w:rsid w:val="00E476E3"/>
    <w:rsid w:val="00E72680"/>
    <w:rsid w:val="00E95BD3"/>
    <w:rsid w:val="00EA55D3"/>
    <w:rsid w:val="00EB0DD7"/>
    <w:rsid w:val="00EB2DE9"/>
    <w:rsid w:val="00EB59E8"/>
    <w:rsid w:val="00EC6A91"/>
    <w:rsid w:val="00ED4A16"/>
    <w:rsid w:val="00EE5D58"/>
    <w:rsid w:val="00EF2C4A"/>
    <w:rsid w:val="00EF6C87"/>
    <w:rsid w:val="00F1049C"/>
    <w:rsid w:val="00F1513F"/>
    <w:rsid w:val="00F2201F"/>
    <w:rsid w:val="00F23A7F"/>
    <w:rsid w:val="00F24D6F"/>
    <w:rsid w:val="00F32D48"/>
    <w:rsid w:val="00F44DBA"/>
    <w:rsid w:val="00F5582A"/>
    <w:rsid w:val="00F57D88"/>
    <w:rsid w:val="00F61302"/>
    <w:rsid w:val="00F8007F"/>
    <w:rsid w:val="00F8024A"/>
    <w:rsid w:val="00F85924"/>
    <w:rsid w:val="00FA3268"/>
    <w:rsid w:val="00FA562F"/>
    <w:rsid w:val="00FC693F"/>
    <w:rsid w:val="00FD0261"/>
    <w:rsid w:val="00FD1F8D"/>
    <w:rsid w:val="00FD724E"/>
    <w:rsid w:val="00FF332A"/>
    <w:rsid w:val="37131BD7"/>
    <w:rsid w:val="779CF5FB"/>
    <w:rsid w:val="7B76F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0C80"/>
  <w14:defaultImageDpi w14:val="300"/>
  <w15:docId w15:val="{7F2CEA02-F8E2-49B4-ABA0-88E10A0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5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84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227</Words>
  <Characters>1298</Characters>
  <Application>Microsoft Office Word</Application>
  <DocSecurity>0</DocSecurity>
  <Lines>10</Lines>
  <Paragraphs>3</Paragraphs>
  <ScaleCrop>false</ScaleCrop>
  <Manager/>
  <Company/>
  <LinksUpToDate>false</LinksUpToDate>
  <CharactersWithSpaces>1522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Tammy Nuckolls</cp:lastModifiedBy>
  <cp:revision>32</cp:revision>
  <cp:lastPrinted>2025-10-27T14:09:00Z</cp:lastPrinted>
  <dcterms:created xsi:type="dcterms:W3CDTF">2025-10-13T17:10:00Z</dcterms:created>
  <dcterms:modified xsi:type="dcterms:W3CDTF">2025-10-27T16:33:00Z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354f365d60d282d4384c50f0110e4c475b39537698aadfe5b0750df5ff9a91f4</vt:lpwstr>
  </property>
</Properties>
</file>